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color w:val="0F765E"/>
        </w:rPr>
        <w:t>Brand Deal Email Templates (7)</w:t>
      </w:r>
    </w:p>
    <w:p>
      <w:r>
        <w:rPr>
          <w:color w:val="6B7280"/>
          <w:sz w:val="18"/>
        </w:rPr>
        <w:t>Swap every [BRACKET]. Personalize the first line — brand reps delete template-smell emails. Every signature should carry your live profile link so vetting takes one click.</w:t>
      </w:r>
    </w:p>
    <w:p>
      <w:pPr>
        <w:pStyle w:val="Heading2"/>
      </w:pPr>
      <w:r>
        <w:t>1. Cold pitch to a brand</w:t>
      </w:r>
    </w:p>
    <w:p>
      <w:r>
        <w:rPr>
          <w:b/>
        </w:rPr>
        <w:t>Subject: [Niche] creator idea for [Product]</w:t>
      </w:r>
    </w:p>
    <w:p>
      <w:r>
        <w:t>Hi [First name],</w:t>
        <w:br/>
        <w:br/>
        <w:t>I'm [Name], a [niche] creator on [platform] ([follower count], [engagement rate]% engagement). My audience is exactly [brand's customer in one phrase].</w:t>
        <w:br/>
        <w:br/>
        <w:t>One idea: a [length]-second [format] showing [specific concept featuring the product naturally]. I make content like this weekly — examples and live stats are on my profile: [profile link].</w:t>
        <w:br/>
        <w:br/>
        <w:t>Worth a quick chat about [campaign/season]?</w:t>
        <w:br/>
        <w:br/>
        <w:t>[Name]</w:t>
      </w:r>
    </w:p>
    <w:p>
      <w:pPr>
        <w:pStyle w:val="Heading2"/>
      </w:pPr>
      <w:r>
        <w:t>2. Follow-up (send 3-5 business days later)</w:t>
      </w:r>
    </w:p>
    <w:p>
      <w:r>
        <w:rPr>
          <w:b/>
        </w:rPr>
        <w:t>Subject: Re: [original subject]</w:t>
      </w:r>
    </w:p>
    <w:p>
      <w:r>
        <w:t>Hi [First name],</w:t>
        <w:br/>
        <w:br/>
        <w:t>Floating this back up. One extra thought since I wrote: [one new angle or timely hook].</w:t>
        <w:br/>
        <w:br/>
        <w:t>If [Product] has a content push coming, I can turn a first video around in [N] days. Everything about my audience is here: [profile link].</w:t>
        <w:br/>
        <w:br/>
        <w:t>[Name]</w:t>
      </w:r>
    </w:p>
    <w:p>
      <w:pPr>
        <w:pStyle w:val="Heading2"/>
      </w:pPr>
      <w:r>
        <w:t>3. Rate reply to an inbound offer</w:t>
      </w:r>
    </w:p>
    <w:p>
      <w:r>
        <w:rPr>
          <w:b/>
        </w:rPr>
        <w:t>Subject: Re: Collaboration with [Brand]</w:t>
      </w:r>
    </w:p>
    <w:p>
      <w:r>
        <w:t>Hi [First name],</w:t>
        <w:br/>
        <w:br/>
        <w:t>Thanks for reaching out — [Product] fits my audience well because [one concrete reason].</w:t>
        <w:br/>
        <w:br/>
        <w:t>For [deliverable described in their email], my rate is [amount], which includes [what's included: one round of revisions, organic usage for 90 days]. Paid ad usage, exclusivity, or raw files are quoted separately.</w:t>
        <w:br/>
        <w:br/>
        <w:t>My current stats are always live here if useful for your deck: [profile link].</w:t>
        <w:br/>
        <w:br/>
        <w:t>[Name]</w:t>
      </w:r>
    </w:p>
    <w:p>
      <w:pPr>
        <w:pStyle w:val="Heading2"/>
      </w:pPr>
      <w:r>
        <w:t>4. Negotiation counter</w:t>
      </w:r>
    </w:p>
    <w:p>
      <w:r>
        <w:rPr>
          <w:b/>
        </w:rPr>
        <w:t>Subject: Re: [thread]</w:t>
      </w:r>
    </w:p>
    <w:p>
      <w:r>
        <w:t>Hi [First name],</w:t>
        <w:br/>
        <w:br/>
        <w:t>I'd love to make this work. [Their offer] is under my rate for [deliverable], but here are two ways we could meet:</w:t>
        <w:br/>
        <w:br/>
        <w:t>1) [Their budget] for [reduced scope: shorter video / no paid usage / single platform]</w:t>
        <w:br/>
        <w:t>2) [Your rate] for the full scope, including [sweetener: extra hook variant, 30 extra days of organic usage]</w:t>
        <w:br/>
        <w:br/>
        <w:t>Which works better on your side?</w:t>
        <w:br/>
        <w:br/>
        <w:t>[Name]</w:t>
      </w:r>
    </w:p>
    <w:p>
      <w:pPr>
        <w:pStyle w:val="Heading2"/>
      </w:pPr>
      <w:r>
        <w:t>5. Gifted-to-paid upgrade</w:t>
      </w:r>
    </w:p>
    <w:p>
      <w:r>
        <w:rPr>
          <w:b/>
        </w:rPr>
        <w:t>Subject: [Product] results — and a paid idea</w:t>
      </w:r>
    </w:p>
    <w:p>
      <w:r>
        <w:t>Hi [First name],</w:t>
        <w:br/>
        <w:br/>
        <w:t>Quick recap of the gifted post: [views] views, [engagement metric], and [qualitative signal: comments asking where to buy]. Full numbers are on my profile: [profile link].</w:t>
        <w:br/>
        <w:br/>
        <w:t>Based on that, I'd propose a paid package: [N] videos at [rate], focused on [angle that performed]. Open to it?</w:t>
        <w:br/>
        <w:br/>
        <w:t>[Name]</w:t>
      </w:r>
    </w:p>
    <w:p>
      <w:pPr>
        <w:pStyle w:val="Heading2"/>
      </w:pPr>
      <w:r>
        <w:t>6. Deliverables recap (after agreement)</w:t>
      </w:r>
    </w:p>
    <w:p>
      <w:r>
        <w:rPr>
          <w:b/>
        </w:rPr>
        <w:t>Subject: Confirming scope — [Brand] x [Name]</w:t>
      </w:r>
    </w:p>
    <w:p>
      <w:r>
        <w:t>Hi [First name],</w:t>
        <w:br/>
        <w:br/>
        <w:t>Locking in what we agreed:</w:t>
        <w:br/>
        <w:br/>
        <w:t>- Deliverables: [N videos, length, format]</w:t>
        <w:br/>
        <w:t>- Concept: [one line]</w:t>
        <w:br/>
        <w:t>- Usage: [channels + duration]</w:t>
        <w:br/>
        <w:t>- Timeline: drafts by [date], final by [date]</w:t>
        <w:br/>
        <w:t>- Fee: [amount], [payment terms]</w:t>
        <w:br/>
        <w:br/>
        <w:t>If that all reads right, I'll get started once [product / brief / deposit] lands.</w:t>
        <w:br/>
        <w:br/>
        <w:t>[Name]</w:t>
      </w:r>
    </w:p>
    <w:p>
      <w:pPr>
        <w:pStyle w:val="Heading2"/>
      </w:pPr>
      <w:r>
        <w:t>7. Payment chaser</w:t>
      </w:r>
    </w:p>
    <w:p>
      <w:r>
        <w:rPr>
          <w:b/>
        </w:rPr>
        <w:t>Subject: Invoice [number] — [Brand] x [Name]</w:t>
      </w:r>
    </w:p>
    <w:p>
      <w:r>
        <w:t>Hi [First name],</w:t>
        <w:br/>
        <w:br/>
        <w:t>Friendly nudge on invoice [number] for [deliverable], which was due [date]. Happy to resend it or update billing details if anything's changed.</w:t>
        <w:br/>
        <w:br/>
        <w:t>Thanks — loved how [content] performed on your end.</w:t>
        <w:br/>
        <w:br/>
        <w:t>[Name]</w:t>
      </w:r>
    </w:p>
    <w:p>
      <w:r>
        <w:rPr>
          <w:color w:val="6B7280"/>
          <w:sz w:val="18"/>
        </w:rPr>
        <w:t>Template by CreaMate (creamate.ai) — free for commercial use. This is a starting point, not legal advice; have significant contracts reviewed.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